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5520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4826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26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</w:t>
      </w:r>
      <w:r>
        <w:rPr>
          <w:rFonts w:ascii="Times New Roman" w:eastAsia="Times New Roman" w:hAnsi="Times New Roman" w:cs="Times New Roman"/>
          <w:sz w:val="28"/>
          <w:szCs w:val="28"/>
        </w:rPr>
        <w:t>НБК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Симонову Дмитрию Леонидовичу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долга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</w:t>
      </w:r>
      <w:r>
        <w:rPr>
          <w:rFonts w:ascii="Times New Roman" w:eastAsia="Times New Roman" w:hAnsi="Times New Roman" w:cs="Times New Roman"/>
          <w:sz w:val="28"/>
          <w:szCs w:val="28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«Профессиональная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«НБК»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4345197098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Симонову Дмитрию Леонидовичу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долга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признанием </w:t>
      </w:r>
      <w:r>
        <w:rPr>
          <w:rFonts w:ascii="Times New Roman" w:eastAsia="Times New Roman" w:hAnsi="Times New Roman" w:cs="Times New Roman"/>
          <w:sz w:val="28"/>
          <w:szCs w:val="28"/>
        </w:rPr>
        <w:t>Симонова Д.Л.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банкротом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сентября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5520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8rplc-10">
    <w:name w:val="cat-PassportData grp-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